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417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0067-01-2026-001079-28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Федорова Алексея Леонидовича,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 А.Л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0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 А.Л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А.Л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А.Л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25547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5533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5289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А.Л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А.Л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Федорова Алексея Леонидовича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0412365400675004172615189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417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0rplc-18">
    <w:name w:val="cat-UserDefined grp-4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